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86MS0061-01-2025-002641-09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лицом, состоящим под административным надзором, имея ограничение, возложенное решением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мин., отсутствовал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чем нарушил ограничение, вынесенное судом,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Бугай О.Л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однако добавил, что был дома, не слышал, что приходили сотрудники, так как болел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387820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с административным ограничением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 00 мин. до 06 час. 00 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от 12.03.2025 года о привлечении Бугай О.Л. к административной ответственности по ч. 1 ст. 19.24 КоАП РФ. Постановление вступило в законную силу 25.03.2025 года;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Буга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723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8">
    <w:name w:val="cat-UserDefined grp-3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